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Settlements: People &amp;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 landmark was not planted by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town is bigger than a 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Cities have lots of ______ blocks.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 is the largest settlement with lots of buildings.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example of a human created landmark is an _____ 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town have more _____ for more people to live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 is a settlement with crops and animals.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farm mostly have _____ roads.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 ________ landmark was made and placed by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example of a natural landmark is a __ 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 is a noticeable piece in settlements.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village usually only have one _____ for learners to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busy road is made of ____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Settlements: People &amp; Places</dc:title>
  <dcterms:created xsi:type="dcterms:W3CDTF">2021-10-11T16:32:02Z</dcterms:created>
  <dcterms:modified xsi:type="dcterms:W3CDTF">2021-10-11T16:32:02Z</dcterms:modified>
</cp:coreProperties>
</file>