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Settlements: People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airport    </w:t>
      </w:r>
      <w:r>
        <w:t xml:space="preserve">   bike    </w:t>
      </w:r>
      <w:r>
        <w:t xml:space="preserve">   city    </w:t>
      </w:r>
      <w:r>
        <w:t xml:space="preserve">   fertile ground    </w:t>
      </w:r>
      <w:r>
        <w:t xml:space="preserve">   gravel    </w:t>
      </w:r>
      <w:r>
        <w:t xml:space="preserve">   hamlet    </w:t>
      </w:r>
      <w:r>
        <w:t xml:space="preserve">   houses    </w:t>
      </w:r>
      <w:r>
        <w:t xml:space="preserve">   huts    </w:t>
      </w:r>
      <w:r>
        <w:t xml:space="preserve">   implements    </w:t>
      </w:r>
      <w:r>
        <w:t xml:space="preserve">   office block    </w:t>
      </w:r>
      <w:r>
        <w:t xml:space="preserve">   people    </w:t>
      </w:r>
      <w:r>
        <w:t xml:space="preserve">   settlement    </w:t>
      </w:r>
      <w:r>
        <w:t xml:space="preserve">   shops    </w:t>
      </w:r>
      <w:r>
        <w:t xml:space="preserve">   tar    </w:t>
      </w:r>
      <w:r>
        <w:t xml:space="preserve">   taxi    </w:t>
      </w:r>
      <w:r>
        <w:t xml:space="preserve">   town    </w:t>
      </w:r>
      <w:r>
        <w:t xml:space="preserve">   train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Settlements: People and Places</dc:title>
  <dcterms:created xsi:type="dcterms:W3CDTF">2021-10-11T16:31:57Z</dcterms:created>
  <dcterms:modified xsi:type="dcterms:W3CDTF">2021-10-11T16:31:57Z</dcterms:modified>
</cp:coreProperties>
</file>