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Settlements and jobs people do in different places.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WAITRESS    </w:t>
      </w:r>
      <w:r>
        <w:t xml:space="preserve">   WAITER    </w:t>
      </w:r>
      <w:r>
        <w:t xml:space="preserve">   STREETVENDOR    </w:t>
      </w:r>
      <w:r>
        <w:t xml:space="preserve">   WOODCUTTER    </w:t>
      </w:r>
      <w:r>
        <w:t xml:space="preserve">   POLICEMAN    </w:t>
      </w:r>
      <w:r>
        <w:t xml:space="preserve">   TEACHER    </w:t>
      </w:r>
      <w:r>
        <w:t xml:space="preserve">   DOCTOR    </w:t>
      </w:r>
      <w:r>
        <w:t xml:space="preserve">   FARM    </w:t>
      </w:r>
      <w:r>
        <w:t xml:space="preserve">   VILLAGE    </w:t>
      </w:r>
      <w:r>
        <w:t xml:space="preserve">   CITY    </w:t>
      </w:r>
      <w:r>
        <w:t xml:space="preserve">  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Settlements and jobs people do in different places.</dc:title>
  <dcterms:created xsi:type="dcterms:W3CDTF">2021-10-11T16:32:35Z</dcterms:created>
  <dcterms:modified xsi:type="dcterms:W3CDTF">2021-10-11T16:32:35Z</dcterms:modified>
</cp:coreProperties>
</file>