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Agriculture    </w:t>
      </w:r>
      <w:r>
        <w:t xml:space="preserve">   Industry    </w:t>
      </w:r>
      <w:r>
        <w:t xml:space="preserve">   Population    </w:t>
      </w:r>
      <w:r>
        <w:t xml:space="preserve">   City    </w:t>
      </w:r>
      <w:r>
        <w:t xml:space="preserve">   Villagetown    </w:t>
      </w:r>
      <w:r>
        <w:t xml:space="preserve">   Dyke    </w:t>
      </w:r>
      <w:r>
        <w:t xml:space="preserve">   Netherlands    </w:t>
      </w:r>
      <w:r>
        <w:t xml:space="preserve">   Polders    </w:t>
      </w:r>
      <w:r>
        <w:t xml:space="preserve">   VikingsNormans    </w:t>
      </w:r>
      <w:r>
        <w:t xml:space="preserve">   Rivers    </w:t>
      </w:r>
      <w:r>
        <w:t xml:space="preserve">   Dispersed    </w:t>
      </w:r>
      <w:r>
        <w:t xml:space="preserve">   Linear    </w:t>
      </w:r>
      <w:r>
        <w:t xml:space="preserve">   Nucleated    </w:t>
      </w:r>
      <w:r>
        <w:t xml:space="preserve">   Urban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</dc:title>
  <dcterms:created xsi:type="dcterms:W3CDTF">2021-10-11T16:32:06Z</dcterms:created>
  <dcterms:modified xsi:type="dcterms:W3CDTF">2021-10-11T16:32:06Z</dcterms:modified>
</cp:coreProperties>
</file>