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DETACHED    </w:t>
      </w:r>
      <w:r>
        <w:t xml:space="preserve">   FUNCTION    </w:t>
      </w:r>
      <w:r>
        <w:t xml:space="preserve">   SHAPE    </w:t>
      </w:r>
      <w:r>
        <w:t xml:space="preserve">   SUBURBS    </w:t>
      </w:r>
      <w:r>
        <w:t xml:space="preserve">   INNER CITY    </w:t>
      </w:r>
      <w:r>
        <w:t xml:space="preserve">   TERRACED    </w:t>
      </w:r>
      <w:r>
        <w:t xml:space="preserve">   SEMI-DETACHED    </w:t>
      </w:r>
      <w:r>
        <w:t xml:space="preserve">   HAMLET    </w:t>
      </w:r>
      <w:r>
        <w:t xml:space="preserve">   LAND USE    </w:t>
      </w:r>
      <w:r>
        <w:t xml:space="preserve">   URBAN    </w:t>
      </w:r>
      <w:r>
        <w:t xml:space="preserve">   RURAL    </w:t>
      </w:r>
      <w:r>
        <w:t xml:space="preserve">   SETTLER    </w:t>
      </w:r>
      <w:r>
        <w:t xml:space="preserve">   SITE    </w:t>
      </w:r>
      <w:r>
        <w:t xml:space="preserve">   SETTLEMENT    </w:t>
      </w:r>
      <w:r>
        <w:t xml:space="preserve">   CITY    </w:t>
      </w:r>
      <w:r>
        <w:t xml:space="preserve">   TOWN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Settlements wordsearch </dc:title>
  <dcterms:created xsi:type="dcterms:W3CDTF">2021-10-11T16:31:50Z</dcterms:created>
  <dcterms:modified xsi:type="dcterms:W3CDTF">2021-10-11T16:31:50Z</dcterms:modified>
</cp:coreProperties>
</file>