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Settling The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of mining by which water is sprayed at a very high pressure against a hill or mountain, washing away large quantities of dirt, gravel, and rock and exposing the minerals beneath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large, highly profitable wheat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continually moves from place to place, usually in search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U.S. public land acquired by living on it and cultivating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farming in which seeds are planted deep in the ground where there is some moisture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ordinary citizens who organize to find criminals and bring them to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huge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absorb a group into the culture of another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plot of land assigned to an individual or a family for a specific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name given to Great Plains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Vast area of grassland owned by the 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speaking neighborhoods in a town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paid by contract at regular intervals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Settling The West</dc:title>
  <dcterms:created xsi:type="dcterms:W3CDTF">2021-10-11T16:31:22Z</dcterms:created>
  <dcterms:modified xsi:type="dcterms:W3CDTF">2021-10-11T16:31:22Z</dcterms:modified>
</cp:coreProperties>
</file>