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Settling on the Great Plains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Yellowstone    </w:t>
      </w:r>
      <w:r>
        <w:t xml:space="preserve">   Native Americans    </w:t>
      </w:r>
      <w:r>
        <w:t xml:space="preserve">   Exoduster    </w:t>
      </w:r>
      <w:r>
        <w:t xml:space="preserve">   Bonanza farm    </w:t>
      </w:r>
      <w:r>
        <w:t xml:space="preserve">   Hatch act    </w:t>
      </w:r>
      <w:r>
        <w:t xml:space="preserve">   Homestead act    </w:t>
      </w:r>
      <w:r>
        <w:t xml:space="preserve">   Drought    </w:t>
      </w:r>
      <w:r>
        <w:t xml:space="preserve">   Fire    </w:t>
      </w:r>
      <w:r>
        <w:t xml:space="preserve">   Cattle    </w:t>
      </w:r>
      <w:r>
        <w:t xml:space="preserve">   Buffalo    </w:t>
      </w:r>
      <w:r>
        <w:t xml:space="preserve">   Great plains    </w:t>
      </w:r>
      <w:r>
        <w:t xml:space="preserve">   soddie    </w:t>
      </w:r>
      <w:r>
        <w:t xml:space="preserve">   Dougout,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Settling on the Great Plains </dc:title>
  <dcterms:created xsi:type="dcterms:W3CDTF">2021-10-11T16:31:41Z</dcterms:created>
  <dcterms:modified xsi:type="dcterms:W3CDTF">2021-10-11T16:31:41Z</dcterms:modified>
</cp:coreProperties>
</file>