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Settling the Great Basin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sense of right or virtuous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Started as the Pioneer Iron 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as the county seat of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Walkara invited pioneers to settle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rock  walls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shaded place for holding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July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Named after a trapper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Utah Sugar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"Utah's granary"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called The Great Colonizer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Hector Haight started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A Smith led this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sugar was produced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after Brigham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be Maughan's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renamed for its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be Fort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Settling the Great Basin</dc:title>
  <dcterms:created xsi:type="dcterms:W3CDTF">2021-10-11T16:31:07Z</dcterms:created>
  <dcterms:modified xsi:type="dcterms:W3CDTF">2021-10-11T16:31:07Z</dcterms:modified>
</cp:coreProperties>
</file>