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Settling the West:  (pages 286 to 303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of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battle saw Custer make his last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Bury my heart 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responsible for the massacre at Sand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the Great Plains is often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Tract of public land available for settlement of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source for Native Americans of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discovery in Nevada yielded 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program was a vital part of the Morrill Act and provided military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roam vast distances following their main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chief of the Lakota Sioux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Dance calling for settlers to disappear, the buffalo would return and Natives could meet their dead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most famous African American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breed of cattle are very well suited to the Great Plains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Sociology term that calls for a minority group to be absorbed by the majority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invention that allowed ranchers to fence off their land in order to keep out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Wars between cattle and sheep farmers in WY, MT,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Stray calves that were not marked with a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KY college started out as a result of the Morrill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land assigned by the government to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Cowboys from Argentina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cattle drive trail ended in  Abilene, 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promoted by the government to entice people to move west and settle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act gave Native American families 160 acres of land to farm on the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mining uses picks, shovels and screening 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west, the cycle of boom and bust led from boomtown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corporate commercial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vast area of grazing land owned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act gave states federal lands to build an agriculture, engineering and military training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Settling the West:  (pages 286 to 303</dc:title>
  <dcterms:created xsi:type="dcterms:W3CDTF">2021-10-11T16:31:15Z</dcterms:created>
  <dcterms:modified xsi:type="dcterms:W3CDTF">2021-10-11T16:31:15Z</dcterms:modified>
</cp:coreProperties>
</file>