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Setup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Purpose    </w:t>
      </w:r>
      <w:r>
        <w:t xml:space="preserve">   AIm    </w:t>
      </w:r>
      <w:r>
        <w:t xml:space="preserve">   Victory    </w:t>
      </w:r>
      <w:r>
        <w:t xml:space="preserve">   Performance    </w:t>
      </w:r>
      <w:r>
        <w:t xml:space="preserve">   Fulfilment    </w:t>
      </w:r>
      <w:r>
        <w:t xml:space="preserve">   Effort    </w:t>
      </w:r>
      <w:r>
        <w:t xml:space="preserve">   Conquest    </w:t>
      </w:r>
      <w:r>
        <w:t xml:space="preserve">   Completion    </w:t>
      </w:r>
      <w:r>
        <w:t xml:space="preserve">   Attainment    </w:t>
      </w:r>
      <w:r>
        <w:t xml:space="preserve">   Acquisition    </w:t>
      </w:r>
      <w:r>
        <w:t xml:space="preserve">   Win    </w:t>
      </w:r>
      <w:r>
        <w:t xml:space="preserve">   Triumph    </w:t>
      </w:r>
      <w:r>
        <w:t xml:space="preserve">   Realisation    </w:t>
      </w:r>
      <w:r>
        <w:t xml:space="preserve">   Prosperity    </w:t>
      </w:r>
      <w:r>
        <w:t xml:space="preserve">   Progress    </w:t>
      </w:r>
      <w:r>
        <w:t xml:space="preserve">   Profit    </w:t>
      </w:r>
      <w:r>
        <w:t xml:space="preserve">   Happiness    </w:t>
      </w:r>
      <w:r>
        <w:t xml:space="preserve">   Gain    </w:t>
      </w:r>
      <w:r>
        <w:t xml:space="preserve">   Fame    </w:t>
      </w:r>
      <w:r>
        <w:t xml:space="preserve">   Boom    </w:t>
      </w:r>
      <w:r>
        <w:t xml:space="preserve">   Benefit    </w:t>
      </w:r>
      <w:r>
        <w:t xml:space="preserve">   Advance    </w:t>
      </w:r>
      <w:r>
        <w:t xml:space="preserve">   Achievement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Setup for Success</dc:title>
  <dcterms:created xsi:type="dcterms:W3CDTF">2021-10-11T16:32:14Z</dcterms:created>
  <dcterms:modified xsi:type="dcterms:W3CDTF">2021-10-11T16:32:14Z</dcterms:modified>
</cp:coreProperties>
</file>