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Seussy Crunchy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ape    </w:t>
      </w:r>
      <w:r>
        <w:t xml:space="preserve">   parrot    </w:t>
      </w:r>
      <w:r>
        <w:t xml:space="preserve">   bread    </w:t>
      </w:r>
      <w:r>
        <w:t xml:space="preserve">   cupcake    </w:t>
      </w:r>
      <w:r>
        <w:t xml:space="preserve">   Glotz    </w:t>
      </w:r>
      <w:r>
        <w:t xml:space="preserve">   Fritz    </w:t>
      </w:r>
      <w:r>
        <w:t xml:space="preserve">   cannot    </w:t>
      </w:r>
      <w:r>
        <w:t xml:space="preserve">   Briggs    </w:t>
      </w:r>
      <w:r>
        <w:t xml:space="preserve">   shacks    </w:t>
      </w:r>
      <w:r>
        <w:t xml:space="preserve">   duck    </w:t>
      </w:r>
      <w:r>
        <w:t xml:space="preserve">   Fuddnuddler    </w:t>
      </w:r>
      <w:r>
        <w:t xml:space="preserve">   Seuss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Seussy Crunchy Word Search</dc:title>
  <dcterms:created xsi:type="dcterms:W3CDTF">2021-10-11T16:30:50Z</dcterms:created>
  <dcterms:modified xsi:type="dcterms:W3CDTF">2021-10-11T16:30:50Z</dcterms:modified>
</cp:coreProperties>
</file>