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Birth    </w:t>
      </w:r>
      <w:r>
        <w:t xml:space="preserve">   Sick    </w:t>
      </w:r>
      <w:r>
        <w:t xml:space="preserve">   Anointing of the sick    </w:t>
      </w:r>
      <w:r>
        <w:t xml:space="preserve">   Anointing    </w:t>
      </w:r>
      <w:r>
        <w:t xml:space="preserve">   Reconciliation    </w:t>
      </w:r>
      <w:r>
        <w:t xml:space="preserve">   Marriage    </w:t>
      </w:r>
      <w:r>
        <w:t xml:space="preserve">   Eucharist    </w:t>
      </w:r>
      <w:r>
        <w:t xml:space="preserve">   Holy order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</dc:title>
  <dcterms:created xsi:type="dcterms:W3CDTF">2021-10-11T16:31:45Z</dcterms:created>
  <dcterms:modified xsi:type="dcterms:W3CDTF">2021-10-11T16:31:45Z</dcterms:modified>
</cp:coreProperties>
</file>