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ASIA    </w:t>
      </w:r>
      <w:r>
        <w:t xml:space="preserve">   POVERTY    </w:t>
      </w:r>
      <w:r>
        <w:t xml:space="preserve">   BROTHERLY LOVE    </w:t>
      </w:r>
      <w:r>
        <w:t xml:space="preserve">   REPENT    </w:t>
      </w:r>
      <w:r>
        <w:t xml:space="preserve">   JEZEBEL    </w:t>
      </w:r>
      <w:r>
        <w:t xml:space="preserve">   SMYRNA    </w:t>
      </w:r>
      <w:r>
        <w:t xml:space="preserve">   LAODICEA    </w:t>
      </w:r>
      <w:r>
        <w:t xml:space="preserve">   PHILADELPHIA    </w:t>
      </w:r>
      <w:r>
        <w:t xml:space="preserve">   SARDIS    </w:t>
      </w:r>
      <w:r>
        <w:t xml:space="preserve">   PERGAMUM    </w:t>
      </w:r>
      <w:r>
        <w:t xml:space="preserve">   THYATIRA    </w:t>
      </w:r>
      <w:r>
        <w:t xml:space="preserve">   FIRST LOVE    </w:t>
      </w:r>
      <w:r>
        <w:t xml:space="preserve">   EPHESUS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Churches</dc:title>
  <dcterms:created xsi:type="dcterms:W3CDTF">2021-10-11T16:31:24Z</dcterms:created>
  <dcterms:modified xsi:type="dcterms:W3CDTF">2021-10-11T16:31:24Z</dcterms:modified>
</cp:coreProperties>
</file>