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Continents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country in the world is on this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 Everest is part of this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Wall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richest country in the world is on this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river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continent is found at the South Pole.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Walt ______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Biggest country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landmark is in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Kangaroos are found on this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what continent is the Amazon Rain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Victoria Falls is found on this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mountain in Asia.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Continents of the World</dc:title>
  <dcterms:created xsi:type="dcterms:W3CDTF">2021-10-26T03:44:30Z</dcterms:created>
  <dcterms:modified xsi:type="dcterms:W3CDTF">2021-10-26T03:44:30Z</dcterms:modified>
</cp:coreProperties>
</file>