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Day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marathon    </w:t>
      </w:r>
      <w:r>
        <w:t xml:space="preserve">   Chicken Nugget    </w:t>
      </w:r>
      <w:r>
        <w:t xml:space="preserve">   conductor    </w:t>
      </w:r>
      <w:r>
        <w:t xml:space="preserve">   Baby    </w:t>
      </w:r>
      <w:r>
        <w:t xml:space="preserve">   Barnaby    </w:t>
      </w:r>
      <w:r>
        <w:t xml:space="preserve">   dragon    </w:t>
      </w:r>
      <w:r>
        <w:t xml:space="preserve">   Grannie    </w:t>
      </w:r>
      <w:r>
        <w:t xml:space="preserve">   talisman    </w:t>
      </w:r>
      <w:r>
        <w:t xml:space="preserve">   magic    </w:t>
      </w:r>
      <w:r>
        <w:t xml:space="preserve">   metallic    </w:t>
      </w:r>
      <w:r>
        <w:t xml:space="preserve">   drab    </w:t>
      </w:r>
      <w:r>
        <w:t xml:space="preserve">   finances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Day Magic</dc:title>
  <dcterms:created xsi:type="dcterms:W3CDTF">2021-10-11T16:30:53Z</dcterms:created>
  <dcterms:modified xsi:type="dcterms:W3CDTF">2021-10-11T16:30:53Z</dcterms:modified>
</cp:coreProperties>
</file>