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Seven Days' Battles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Seven Days' Battle    </w:t>
      </w:r>
      <w:r>
        <w:t xml:space="preserve">   Battle of White Oak Swamp    </w:t>
      </w:r>
      <w:r>
        <w:t xml:space="preserve">   Battle of Glendale    </w:t>
      </w:r>
      <w:r>
        <w:t xml:space="preserve">   Battle of Savage Station    </w:t>
      </w:r>
      <w:r>
        <w:t xml:space="preserve">   Battle of Gaines Mill    </w:t>
      </w:r>
      <w:r>
        <w:t xml:space="preserve">   Battle of Mechanicsville    </w:t>
      </w:r>
      <w:r>
        <w:t xml:space="preserve">   Army of Northern Virginia    </w:t>
      </w:r>
      <w:r>
        <w:t xml:space="preserve">   Army of Potomac    </w:t>
      </w:r>
      <w:r>
        <w:t xml:space="preserve">   Robert Lee    </w:t>
      </w:r>
      <w:r>
        <w:t xml:space="preserve">   George McClellan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 Days' Battles</dc:title>
  <dcterms:created xsi:type="dcterms:W3CDTF">2021-10-11T16:32:09Z</dcterms:created>
  <dcterms:modified xsi:type="dcterms:W3CDTF">2021-10-11T16:32:09Z</dcterms:modified>
</cp:coreProperties>
</file>