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Seven Deadly Chakras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Third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Sacral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Third Eye Chakra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Throat Chakra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Heart Chakra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Violet Chakra Color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Solar Plexus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Solar Plexus Chakra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Seven Deadly Chakras</dc:title>
  <dcterms:created xsi:type="dcterms:W3CDTF">2021-10-11T16:31:17Z</dcterms:created>
  <dcterms:modified xsi:type="dcterms:W3CDTF">2021-10-11T16:31:17Z</dcterms:modified>
</cp:coreProperties>
</file>