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Seven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can trust you,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Quadrant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 4:  ___________ win-win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make a bad choice, we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care of the big ________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 3: Put first things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seven habits can help you ___________ your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7 Habits can help you _________ your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is mean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someone is talking, we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personal motto is a mission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7 Habits can help you find ___________ between the different aspects of your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important that guides your life,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 5:  Seek first to _______________, then to be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Achieved when two or more people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good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can't" is an example of ____________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might be suffering from ___________ if you believe the world owes you something.</w:t>
            </w:r>
          </w:p>
        </w:tc>
      </w:tr>
    </w:tbl>
    <w:p>
      <w:pPr>
        <w:pStyle w:val="WordBankMedium"/>
      </w:pPr>
      <w:r>
        <w:t xml:space="preserve">   be proactive    </w:t>
      </w:r>
      <w:r>
        <w:t xml:space="preserve">   trustworthy    </w:t>
      </w:r>
      <w:r>
        <w:t xml:space="preserve">   positive    </w:t>
      </w:r>
      <w:r>
        <w:t xml:space="preserve">   listen    </w:t>
      </w:r>
      <w:r>
        <w:t xml:space="preserve">   bully    </w:t>
      </w:r>
      <w:r>
        <w:t xml:space="preserve">   consequence    </w:t>
      </w:r>
      <w:r>
        <w:t xml:space="preserve">   control    </w:t>
      </w:r>
      <w:r>
        <w:t xml:space="preserve">   improve    </w:t>
      </w:r>
      <w:r>
        <w:t xml:space="preserve">   statement    </w:t>
      </w:r>
      <w:r>
        <w:t xml:space="preserve">   think    </w:t>
      </w:r>
      <w:r>
        <w:t xml:space="preserve">   victimitis    </w:t>
      </w:r>
      <w:r>
        <w:t xml:space="preserve">   principle    </w:t>
      </w:r>
      <w:r>
        <w:t xml:space="preserve">   rocks    </w:t>
      </w:r>
      <w:r>
        <w:t xml:space="preserve">   define    </w:t>
      </w:r>
      <w:r>
        <w:t xml:space="preserve">   first    </w:t>
      </w:r>
      <w:r>
        <w:t xml:space="preserve">   reactive    </w:t>
      </w:r>
      <w:r>
        <w:t xml:space="preserve">   prioritize    </w:t>
      </w:r>
      <w:r>
        <w:t xml:space="preserve">   synergy    </w:t>
      </w:r>
      <w:r>
        <w:t xml:space="preserve">   understand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Habits</dc:title>
  <dcterms:created xsi:type="dcterms:W3CDTF">2021-10-11T16:32:00Z</dcterms:created>
  <dcterms:modified xsi:type="dcterms:W3CDTF">2021-10-11T16:32:00Z</dcterms:modified>
</cp:coreProperties>
</file>