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Seven Hills Summer 2019</w:t>
      </w:r>
    </w:p>
    <w:p>
      <w:pPr>
        <w:pStyle w:val="Questions"/>
      </w:pPr>
      <w:r>
        <w:t xml:space="preserve">1. OOLP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HOLFUBDFSAER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NGIOB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FLOG SRTAC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PNGI GNOP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LRDLABISI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TAACNAS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TAEYHEZ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AHDN &amp; TFOO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NUCOB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ESRMBME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EHTME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Seven Hills Summer 2019</dc:title>
  <dcterms:created xsi:type="dcterms:W3CDTF">2021-10-11T16:32:17Z</dcterms:created>
  <dcterms:modified xsi:type="dcterms:W3CDTF">2021-10-11T16:32:17Z</dcterms:modified>
</cp:coreProperties>
</file>