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 Kitchen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should have if you have to call Poison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 call if someone is poisoned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_____ a fall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 cuts with _____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save a choking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unplug an appliance by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 do if clothing catches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Avoid wearing this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avoid falling secure loose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hair catches on fire 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should be avoided when working with electrical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should be kept in original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Never put _____ near blades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these type of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use appliances with _____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knives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____ outlets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prevent choking ___ food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Wipe up spills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____someone who may have been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chemicals away from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a ____ to reach high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Avoid this while having food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use ____ to remove items from the 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Kitchen Hazards</dc:title>
  <dcterms:created xsi:type="dcterms:W3CDTF">2021-10-11T16:32:02Z</dcterms:created>
  <dcterms:modified xsi:type="dcterms:W3CDTF">2021-10-11T16:32:02Z</dcterms:modified>
</cp:coreProperties>
</file>