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Pillars of 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struggle and make great efforts to achieve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opinion formed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concentration of the mind on a single object or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 one's hold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to agreement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focus  awareness on the present moment, while calmly accepting one's feelings, thoughts, and bodily sensations.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 steady perseverance with ability to suppress annoyance at waiting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in response to some influence,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reliance on the integrity, strength, ability,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Pillars of Mindfulness</dc:title>
  <dcterms:created xsi:type="dcterms:W3CDTF">2021-10-11T16:32:48Z</dcterms:created>
  <dcterms:modified xsi:type="dcterms:W3CDTF">2021-10-11T16:32:48Z</dcterms:modified>
</cp:coreProperties>
</file>