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Principles of Experiencing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Henry Blackaby    </w:t>
      </w:r>
      <w:r>
        <w:t xml:space="preserve">   High Street    </w:t>
      </w:r>
      <w:r>
        <w:t xml:space="preserve">   Branches    </w:t>
      </w:r>
      <w:r>
        <w:t xml:space="preserve">   Vine    </w:t>
      </w:r>
      <w:r>
        <w:t xml:space="preserve">   Savior    </w:t>
      </w:r>
      <w:r>
        <w:t xml:space="preserve">   Counselor    </w:t>
      </w:r>
      <w:r>
        <w:t xml:space="preserve">   Missionary    </w:t>
      </w:r>
      <w:r>
        <w:t xml:space="preserve">   Baptist Church    </w:t>
      </w:r>
      <w:r>
        <w:t xml:space="preserve">   Saint James    </w:t>
      </w:r>
      <w:r>
        <w:t xml:space="preserve">   King David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Obey and Experience    </w:t>
      </w:r>
      <w:r>
        <w:t xml:space="preserve">   Adjust    </w:t>
      </w:r>
      <w:r>
        <w:t xml:space="preserve">   Crisis of Belief    </w:t>
      </w:r>
      <w:r>
        <w:t xml:space="preserve">   God Speaks    </w:t>
      </w:r>
      <w:r>
        <w:t xml:space="preserve">   invitation    </w:t>
      </w:r>
      <w:r>
        <w:t xml:space="preserve">   Relationship    </w:t>
      </w:r>
      <w:r>
        <w:t xml:space="preserve">   God's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Principles of Experiencing God</dc:title>
  <dcterms:created xsi:type="dcterms:W3CDTF">2021-10-11T16:32:31Z</dcterms:created>
  <dcterms:modified xsi:type="dcterms:W3CDTF">2021-10-11T16:32:31Z</dcterms:modified>
</cp:coreProperties>
</file>