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Seven Principles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Texas Constitution    </w:t>
      </w:r>
      <w:r>
        <w:t xml:space="preserve">   Legislative Branch    </w:t>
      </w:r>
      <w:r>
        <w:t xml:space="preserve">   Amendments    </w:t>
      </w:r>
      <w:r>
        <w:t xml:space="preserve">   Executive Branch    </w:t>
      </w:r>
      <w:r>
        <w:t xml:space="preserve">   Bill of Rights    </w:t>
      </w:r>
      <w:r>
        <w:t xml:space="preserve">   Judicial Branch    </w:t>
      </w:r>
      <w:r>
        <w:t xml:space="preserve">   Limited Government    </w:t>
      </w:r>
      <w:r>
        <w:t xml:space="preserve">   Separation of Powers    </w:t>
      </w:r>
      <w:r>
        <w:t xml:space="preserve">   Individual Rights    </w:t>
      </w:r>
      <w:r>
        <w:t xml:space="preserve">   Legislature    </w:t>
      </w:r>
      <w:r>
        <w:t xml:space="preserve">   Due Process    </w:t>
      </w:r>
      <w:r>
        <w:t xml:space="preserve">   Republicanism    </w:t>
      </w:r>
      <w:r>
        <w:t xml:space="preserve">   Checks and Balances    </w:t>
      </w:r>
      <w:r>
        <w:t xml:space="preserve">   Popular Sovereignty    </w:t>
      </w:r>
      <w:r>
        <w:t xml:space="preserve">   Federalism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Principles of Government</dc:title>
  <dcterms:created xsi:type="dcterms:W3CDTF">2021-10-11T16:32:04Z</dcterms:created>
  <dcterms:modified xsi:type="dcterms:W3CDTF">2021-10-11T16:32:04Z</dcterms:modified>
</cp:coreProperties>
</file>