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Seven Principles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provide foundation and gives power to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individual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each branch have to stay balanced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 is divided between the 3 branches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National and State, Shares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Republicanism have to do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is controlled by the constitution and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Life, Liberty and the pursuit of happiness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has limits on what they can and can't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 Principles of Government </dc:title>
  <dcterms:created xsi:type="dcterms:W3CDTF">2021-10-11T16:31:35Z</dcterms:created>
  <dcterms:modified xsi:type="dcterms:W3CDTF">2021-10-11T16:31:35Z</dcterms:modified>
</cp:coreProperties>
</file>