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 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incarnation    </w:t>
      </w:r>
      <w:r>
        <w:t xml:space="preserve">   advocate    </w:t>
      </w:r>
      <w:r>
        <w:t xml:space="preserve">   fear    </w:t>
      </w:r>
      <w:r>
        <w:t xml:space="preserve">   piety    </w:t>
      </w:r>
      <w:r>
        <w:t xml:space="preserve">   knowledge    </w:t>
      </w:r>
      <w:r>
        <w:t xml:space="preserve">   fortitude    </w:t>
      </w:r>
      <w:r>
        <w:t xml:space="preserve">   counsel    </w:t>
      </w:r>
      <w:r>
        <w:t xml:space="preserve">   understanding    </w:t>
      </w:r>
      <w:r>
        <w:t xml:space="preserve">   wisdom    </w:t>
      </w:r>
      <w:r>
        <w:t xml:space="preserve">   Grace    </w:t>
      </w:r>
      <w:r>
        <w:t xml:space="preserve">   Confirmation    </w:t>
      </w:r>
      <w:r>
        <w:t xml:space="preserve">   Penance    </w:t>
      </w:r>
      <w:r>
        <w:t xml:space="preserve">   Matrimony    </w:t>
      </w:r>
      <w:r>
        <w:t xml:space="preserve">   Baptism    </w:t>
      </w:r>
      <w:r>
        <w:t xml:space="preserve">   Chrism    </w:t>
      </w:r>
      <w:r>
        <w:t xml:space="preserve">   Water    </w:t>
      </w:r>
      <w:r>
        <w:t xml:space="preserve">   Bishop    </w:t>
      </w:r>
      <w:r>
        <w:t xml:space="preserve">   Eucharist    </w:t>
      </w:r>
      <w:r>
        <w:t xml:space="preserve">   Holy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Sacraments</dc:title>
  <dcterms:created xsi:type="dcterms:W3CDTF">2021-10-11T16:32:07Z</dcterms:created>
  <dcterms:modified xsi:type="dcterms:W3CDTF">2021-10-11T16:32:07Z</dcterms:modified>
</cp:coreProperties>
</file>