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Sacraments</w:t>
      </w:r>
    </w:p>
    <w:p>
      <w:pPr>
        <w:pStyle w:val="Questions"/>
      </w:pPr>
      <w:r>
        <w:t xml:space="preserve">1. OATINCOIRNLICE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THREISUAC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BIPTSMA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ESICREV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NCAERTMAS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ONIINTITAI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HOLY ORSRED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NMTYMRAIO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MTFNICONARIO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AIIGTONNN OF HET KCIS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2021-10-11T16:31:55Z</dcterms:created>
  <dcterms:modified xsi:type="dcterms:W3CDTF">2021-10-11T16:31:55Z</dcterms:modified>
</cp:coreProperties>
</file>