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 Themes of Catholic Social Teaching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fundamental Right to life and those things required for human decency.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Loving Self-Gift; Ultimate example is Jesus' death on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in the image and likeness of God, ALL human life is sacred.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Seeking together the common good; human beings are naturally social beings.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justice that individuals owe/give to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highest sign of man's creation in the divine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Working for justice and peace; our response to the gospel call to be peacemakers; no matter our differences spread across the world, we are one human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put the needs of those most marginalized and left behind in our world, before our 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 to productive work, decent and fair wages, and private property ownership; the economy must serve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Organizing principle that all matters must be handled at localist level possible that individual autonomy is maintained.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good stewards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which perpetuates disparity in our communities; the result of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Aquinas' concept that requires all to participate simultaneously without it diminishing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Going upstream to figure out why so many babies are coming down the river; giving what is deserved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which sets us apart from all other creation and where our rationality resides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Themes of Catholic Social Teaching</dc:title>
  <dcterms:created xsi:type="dcterms:W3CDTF">2021-10-11T16:31:51Z</dcterms:created>
  <dcterms:modified xsi:type="dcterms:W3CDTF">2021-10-11T16:31:51Z</dcterms:modified>
</cp:coreProperties>
</file>