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up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influence which tends to change the rotational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wound made by a pointed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secure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overall condition of the surface of a large area of open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device which accepts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from a ship into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bringing to people's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Dwight's Minion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bounded by two concentric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between social attitudes and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distinct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compacted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formal evaluation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UP!</dc:title>
  <dcterms:created xsi:type="dcterms:W3CDTF">2021-10-11T16:31:05Z</dcterms:created>
  <dcterms:modified xsi:type="dcterms:W3CDTF">2021-10-11T16:31:05Z</dcterms:modified>
</cp:coreProperties>
</file>