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Seven Wonders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Slaves    </w:t>
      </w:r>
      <w:r>
        <w:t xml:space="preserve">   Pharaoh    </w:t>
      </w:r>
      <w:r>
        <w:t xml:space="preserve">   Peloponnesus    </w:t>
      </w:r>
      <w:r>
        <w:t xml:space="preserve">   Olympia    </w:t>
      </w:r>
      <w:r>
        <w:t xml:space="preserve">   Nebuchadnezzar    </w:t>
      </w:r>
      <w:r>
        <w:t xml:space="preserve">   Libon    </w:t>
      </w:r>
      <w:r>
        <w:t xml:space="preserve">   Khufu    </w:t>
      </w:r>
      <w:r>
        <w:t xml:space="preserve">   Herodotus    </w:t>
      </w:r>
      <w:r>
        <w:t xml:space="preserve">   Halicarnassus    </w:t>
      </w:r>
      <w:r>
        <w:t xml:space="preserve">   Gold-plated    </w:t>
      </w:r>
      <w:r>
        <w:t xml:space="preserve">   Gardens    </w:t>
      </w:r>
      <w:r>
        <w:t xml:space="preserve">   Depression    </w:t>
      </w:r>
      <w:r>
        <w:t xml:space="preserve">   Archaeological    </w:t>
      </w:r>
      <w:r>
        <w:t xml:space="preserve">   Amyitis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Wonders</dc:title>
  <dcterms:created xsi:type="dcterms:W3CDTF">2021-10-11T16:32:45Z</dcterms:created>
  <dcterms:modified xsi:type="dcterms:W3CDTF">2021-10-11T16:32:45Z</dcterms:modified>
</cp:coreProperties>
</file>