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Seven Wonders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Senile    </w:t>
      </w:r>
      <w:r>
        <w:t xml:space="preserve">   Jubilant    </w:t>
      </w:r>
      <w:r>
        <w:t xml:space="preserve">   Celestail    </w:t>
      </w:r>
      <w:r>
        <w:t xml:space="preserve">   Provisionally    </w:t>
      </w:r>
      <w:r>
        <w:t xml:space="preserve">   Sanctity    </w:t>
      </w:r>
      <w:r>
        <w:t xml:space="preserve">   Unparsimonious    </w:t>
      </w:r>
      <w:r>
        <w:t xml:space="preserve">   Olfactory    </w:t>
      </w:r>
      <w:r>
        <w:t xml:space="preserve">   Pervasive    </w:t>
      </w:r>
      <w:r>
        <w:t xml:space="preserve">   Epithelial    </w:t>
      </w:r>
      <w:r>
        <w:t xml:space="preserve">   Girdle    </w:t>
      </w:r>
      <w:r>
        <w:t xml:space="preserve">   Symbiotic    </w:t>
      </w:r>
      <w:r>
        <w:t xml:space="preserve">   Cambium    </w:t>
      </w:r>
      <w:r>
        <w:t xml:space="preserve">   Oncideres    </w:t>
      </w:r>
      <w:r>
        <w:t xml:space="preserve">   Autoclave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Wonders</dc:title>
  <dcterms:created xsi:type="dcterms:W3CDTF">2021-10-11T16:31:09Z</dcterms:created>
  <dcterms:modified xsi:type="dcterms:W3CDTF">2021-10-11T16:31:09Z</dcterms:modified>
</cp:coreProperties>
</file>