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Years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did the war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it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another country 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the results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country the war was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one of the countries that fought in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king of England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allied with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battles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lost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lead the French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war fought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Years War</dc:title>
  <dcterms:created xsi:type="dcterms:W3CDTF">2021-10-11T16:32:00Z</dcterms:created>
  <dcterms:modified xsi:type="dcterms:W3CDTF">2021-10-11T16:32:00Z</dcterms:modified>
</cp:coreProperties>
</file>