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Seven Years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empire fought in the war to try to regain the territory of Silesia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empire gained a lot of territory in North America and India because of the Seven Years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These peoples mostly sided with the French in North america against the British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Even though the British won the war, they incurred a lot of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Treaty that ended the war in Europe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Conflicts in North America broke out over this disputed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Prussian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Colonial Colonel who started the conflict in N.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British King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French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kingdom gained respect and legitimacy in Europe because of the 7 Years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Russian Czar at the start of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Treaty that ended the War in N.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Famous fort where George Washington surrendered to French forces.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Czar that took over and removed Russia from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nation lost the most in Europe and across the world during this year, leaving it in great debt.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Seven Years War</dc:title>
  <dcterms:created xsi:type="dcterms:W3CDTF">2021-10-11T16:32:26Z</dcterms:created>
  <dcterms:modified xsi:type="dcterms:W3CDTF">2021-10-11T16:32:26Z</dcterms:modified>
</cp:coreProperties>
</file>