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 Years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Province in Canada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river into the great lakes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 joined the french in the seven years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Ottawa nation chief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victory in ____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Seven Years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from Britain are called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town on Cape Bretan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newspaper publisher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transport people and supplies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fries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early french settlement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Officer in the British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you can defend yourself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Years War</dc:title>
  <dcterms:created xsi:type="dcterms:W3CDTF">2021-10-11T16:32:41Z</dcterms:created>
  <dcterms:modified xsi:type="dcterms:W3CDTF">2021-10-11T16:32:41Z</dcterms:modified>
</cp:coreProperties>
</file>