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Years'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CAPTURED    </w:t>
      </w:r>
      <w:r>
        <w:t xml:space="preserve">   PEACE TREATY    </w:t>
      </w:r>
      <w:r>
        <w:t xml:space="preserve">   THIN RED LINE    </w:t>
      </w:r>
      <w:r>
        <w:t xml:space="preserve">   ARMY    </w:t>
      </w:r>
      <w:r>
        <w:t xml:space="preserve">   PLAINS OF ABRAHAM    </w:t>
      </w:r>
      <w:r>
        <w:t xml:space="preserve">   SHIPS    </w:t>
      </w:r>
      <w:r>
        <w:t xml:space="preserve">   ATTACK    </w:t>
      </w:r>
      <w:r>
        <w:t xml:space="preserve">   MONTCALM    </w:t>
      </w:r>
      <w:r>
        <w:t xml:space="preserve">   TRICK    </w:t>
      </w:r>
      <w:r>
        <w:t xml:space="preserve">   FEINT    </w:t>
      </w:r>
      <w:r>
        <w:t xml:space="preserve">   BEAUPORT SHORE    </w:t>
      </w:r>
      <w:r>
        <w:t xml:space="preserve">   CLIFFS    </w:t>
      </w:r>
      <w:r>
        <w:t xml:space="preserve">   QUEBEC    </w:t>
      </w:r>
      <w:r>
        <w:t xml:space="preserve">   WOLFE    </w:t>
      </w:r>
      <w:r>
        <w:t xml:space="preserve">   FIGHT    </w:t>
      </w:r>
      <w:r>
        <w:t xml:space="preserve">   BRITISH    </w:t>
      </w:r>
      <w:r>
        <w:t xml:space="preserve">   FRENCH    </w:t>
      </w:r>
      <w:r>
        <w:t xml:space="preserve">   WAR    </w:t>
      </w:r>
      <w:r>
        <w:t xml:space="preserve">   YEAR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Years' War</dc:title>
  <dcterms:created xsi:type="dcterms:W3CDTF">2021-10-11T16:31:14Z</dcterms:created>
  <dcterms:modified xsi:type="dcterms:W3CDTF">2021-10-11T16:31:14Z</dcterms:modified>
</cp:coreProperties>
</file>