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Year's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Control    </w:t>
      </w:r>
      <w:r>
        <w:t xml:space="preserve">   Ship    </w:t>
      </w:r>
      <w:r>
        <w:t xml:space="preserve">   Battle    </w:t>
      </w:r>
      <w:r>
        <w:t xml:space="preserve">   Troops    </w:t>
      </w:r>
      <w:r>
        <w:t xml:space="preserve">   Plains of Abraham    </w:t>
      </w:r>
      <w:r>
        <w:t xml:space="preserve">   George Washington    </w:t>
      </w:r>
      <w:r>
        <w:t xml:space="preserve">   Ojibwa    </w:t>
      </w:r>
      <w:r>
        <w:t xml:space="preserve">   Stronghold    </w:t>
      </w:r>
      <w:r>
        <w:t xml:space="preserve">    Guerilla Warface    </w:t>
      </w:r>
      <w:r>
        <w:t xml:space="preserve">   Mercantilism     </w:t>
      </w:r>
      <w:r>
        <w:t xml:space="preserve">   Conflict    </w:t>
      </w:r>
      <w:r>
        <w:t xml:space="preserve">   Tensions    </w:t>
      </w:r>
      <w:r>
        <w:t xml:space="preserve">   North America    </w:t>
      </w:r>
      <w:r>
        <w:t xml:space="preserve">   Ohio Valley    </w:t>
      </w:r>
      <w:r>
        <w:t xml:space="preserve">   Seven Year's War    </w:t>
      </w:r>
      <w:r>
        <w:t xml:space="preserve">   Alliance    </w:t>
      </w:r>
      <w:r>
        <w:t xml:space="preserve">   British    </w:t>
      </w:r>
      <w:r>
        <w:t xml:space="preserve">   French    </w:t>
      </w:r>
      <w:r>
        <w:t xml:space="preserve">   First Nations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Year's War</dc:title>
  <dcterms:created xsi:type="dcterms:W3CDTF">2021-10-11T16:30:57Z</dcterms:created>
  <dcterms:modified xsi:type="dcterms:W3CDTF">2021-10-11T16:30:57Z</dcterms:modified>
</cp:coreProperties>
</file>