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Seven Years and Counting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Tasting menu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Onetime VDay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 costume at Petersham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M's early favorite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Favored vacation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Hike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Tasting menu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 don't call 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Tasting menu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Grey Cup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Honeymoon 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Bruins foe on 1st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Tasting menu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Arancini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Concert town of guess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Future name of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Best steak tips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It's a long way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Tasting tequila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Locale for Castle lounging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Favored sleeptime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Cocktail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TV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Whale eaten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Tasting menu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Mitch's travel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February game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Tasting menu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tour starts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July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Winner of Vancouver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Nickname for Palace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 for coffee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1st name in Mexican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love you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Sill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Our favorite bartender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Taken on a winning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Tasting menu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Premature membership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Years and Counting ...</dc:title>
  <dcterms:created xsi:type="dcterms:W3CDTF">2021-10-11T16:32:12Z</dcterms:created>
  <dcterms:modified xsi:type="dcterms:W3CDTF">2021-10-11T16:32:12Z</dcterms:modified>
</cp:coreProperties>
</file>