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Seven deadly sins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kinata    </w:t>
      </w:r>
      <w:r>
        <w:t xml:space="preserve">   tenten    </w:t>
      </w:r>
      <w:r>
        <w:t xml:space="preserve">   Jiraya    </w:t>
      </w:r>
      <w:r>
        <w:t xml:space="preserve">   sundae    </w:t>
      </w:r>
      <w:r>
        <w:t xml:space="preserve">   Semliodas    </w:t>
      </w:r>
      <w:r>
        <w:t xml:space="preserve">   total destruction    </w:t>
      </w:r>
      <w:r>
        <w:t xml:space="preserve">   Death    </w:t>
      </w:r>
      <w:r>
        <w:t xml:space="preserve">   seven deadly sins    </w:t>
      </w:r>
      <w:r>
        <w:t xml:space="preserve">   elizabeth    </w:t>
      </w:r>
      <w:r>
        <w:t xml:space="preserve">   conji    </w:t>
      </w:r>
      <w:r>
        <w:t xml:space="preserve">   negi    </w:t>
      </w:r>
      <w:r>
        <w:t xml:space="preserve">   ban    </w:t>
      </w:r>
      <w:r>
        <w:t xml:space="preserve">   band    </w:t>
      </w:r>
      <w:r>
        <w:t xml:space="preserve">   illane    </w:t>
      </w:r>
      <w:r>
        <w:t xml:space="preserve">   Meliodas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 deadly sins </dc:title>
  <dcterms:created xsi:type="dcterms:W3CDTF">2021-10-11T16:32:29Z</dcterms:created>
  <dcterms:modified xsi:type="dcterms:W3CDTF">2021-10-11T16:32:29Z</dcterms:modified>
</cp:coreProperties>
</file>