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Seven sacraments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PEOPLE    </w:t>
      </w:r>
      <w:r>
        <w:t xml:space="preserve">   COMMUNITY    </w:t>
      </w:r>
      <w:r>
        <w:t xml:space="preserve">   DEPOSIT OF FAITH    </w:t>
      </w:r>
      <w:r>
        <w:t xml:space="preserve">   TRADITION    </w:t>
      </w:r>
      <w:r>
        <w:t xml:space="preserve">   BELIEVE    </w:t>
      </w:r>
      <w:r>
        <w:t xml:space="preserve">   FAITH    </w:t>
      </w:r>
      <w:r>
        <w:t xml:space="preserve">   CHURCH    </w:t>
      </w:r>
      <w:r>
        <w:t xml:space="preserve">   SCRIPTURE    </w:t>
      </w:r>
      <w:r>
        <w:t xml:space="preserve">   LAY MINISTER    </w:t>
      </w:r>
      <w:r>
        <w:t xml:space="preserve">   DEACON    </w:t>
      </w:r>
      <w:r>
        <w:t xml:space="preserve">   PRIEST    </w:t>
      </w:r>
      <w:r>
        <w:t xml:space="preserve">   COMMUNION    </w:t>
      </w:r>
      <w:r>
        <w:t xml:space="preserve">   SACRAMENTAL    </w:t>
      </w:r>
      <w:r>
        <w:t xml:space="preserve">   SACRAMENT    </w:t>
      </w:r>
      <w:r>
        <w:t xml:space="preserve">   PENANCE    </w:t>
      </w:r>
      <w:r>
        <w:t xml:space="preserve">   MATRIMONY    </w:t>
      </w:r>
      <w:r>
        <w:t xml:space="preserve">   MARRIAGE    </w:t>
      </w:r>
      <w:r>
        <w:t xml:space="preserve">   CONFESSION    </w:t>
      </w:r>
      <w:r>
        <w:t xml:space="preserve">   ANOINTING OF THE SICK    </w:t>
      </w:r>
      <w:r>
        <w:t xml:space="preserve">   HOLY ORDERS    </w:t>
      </w:r>
      <w:r>
        <w:t xml:space="preserve">   CONFIRMATION    </w:t>
      </w:r>
      <w:r>
        <w:t xml:space="preserve">   BAPTISM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Seven sacraments</dc:title>
  <dcterms:created xsi:type="dcterms:W3CDTF">2021-10-11T16:32:09Z</dcterms:created>
  <dcterms:modified xsi:type="dcterms:W3CDTF">2021-10-11T16:32:09Z</dcterms:modified>
</cp:coreProperties>
</file>