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Seven sins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evil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Weapon against gluttony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Root of theft and hatredness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lazy and irresponsible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used to fight your greed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Excessive love for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Weapon against wrath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Desire for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Know as the brother of lust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Weapon against envy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Seven sins</dc:title>
  <dcterms:created xsi:type="dcterms:W3CDTF">2021-10-11T16:31:42Z</dcterms:created>
  <dcterms:modified xsi:type="dcterms:W3CDTF">2021-10-11T16:31:42Z</dcterms:modified>
</cp:coreProperties>
</file>