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Seven wonders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having a ______ relationship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cellular plant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Heated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 through the bark all the way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the weakness of old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 horn beetle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subject to further confirmation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of being holy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the sense of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frugal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Membranous tissue composed of one or more layers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spreading wildly through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great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the 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wonders</dc:title>
  <dcterms:created xsi:type="dcterms:W3CDTF">2021-10-11T16:31:12Z</dcterms:created>
  <dcterms:modified xsi:type="dcterms:W3CDTF">2021-10-11T16:31:12Z</dcterms:modified>
</cp:coreProperties>
</file>