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dino    </w:t>
      </w:r>
      <w:r>
        <w:t xml:space="preserve">   vernon    </w:t>
      </w:r>
      <w:r>
        <w:t xml:space="preserve">   seungkwan    </w:t>
      </w:r>
      <w:r>
        <w:t xml:space="preserve">   dokyeom    </w:t>
      </w:r>
      <w:r>
        <w:t xml:space="preserve">   mingyu    </w:t>
      </w:r>
      <w:r>
        <w:t xml:space="preserve">   minghao    </w:t>
      </w:r>
      <w:r>
        <w:t xml:space="preserve">   woozi    </w:t>
      </w:r>
      <w:r>
        <w:t xml:space="preserve">   wonwoo    </w:t>
      </w:r>
      <w:r>
        <w:t xml:space="preserve">   hoshi    </w:t>
      </w:r>
      <w:r>
        <w:t xml:space="preserve">   Jun    </w:t>
      </w:r>
      <w:r>
        <w:t xml:space="preserve">   Jeonghan    </w:t>
      </w:r>
      <w:r>
        <w:t xml:space="preserve">   SCoups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</dc:title>
  <dcterms:created xsi:type="dcterms:W3CDTF">2021-10-11T16:32:29Z</dcterms:created>
  <dcterms:modified xsi:type="dcterms:W3CDTF">2021-10-11T16:32:29Z</dcterms:modified>
</cp:coreProperties>
</file>