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Dino    </w:t>
      </w:r>
      <w:r>
        <w:t xml:space="preserve">   Dk    </w:t>
      </w:r>
      <w:r>
        <w:t xml:space="preserve">   Hoshi    </w:t>
      </w:r>
      <w:r>
        <w:t xml:space="preserve">   Jeonghan    </w:t>
      </w:r>
      <w:r>
        <w:t xml:space="preserve">   Joshua    </w:t>
      </w:r>
      <w:r>
        <w:t xml:space="preserve">   Jun    </w:t>
      </w:r>
      <w:r>
        <w:t xml:space="preserve">   Minghao    </w:t>
      </w:r>
      <w:r>
        <w:t xml:space="preserve">   Mingyu    </w:t>
      </w:r>
      <w:r>
        <w:t xml:space="preserve">   Scoups    </w:t>
      </w:r>
      <w:r>
        <w:t xml:space="preserve">   Seungkwan    </w:t>
      </w:r>
      <w:r>
        <w:t xml:space="preserve">   Vernon    </w:t>
      </w:r>
      <w:r>
        <w:t xml:space="preserve">   Wonwoo    </w:t>
      </w:r>
      <w:r>
        <w:t xml:space="preserve">   Woozi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</dc:title>
  <dcterms:created xsi:type="dcterms:W3CDTF">2021-10-11T16:31:17Z</dcterms:created>
  <dcterms:modified xsi:type="dcterms:W3CDTF">2021-10-11T16:31:17Z</dcterms:modified>
</cp:coreProperties>
</file>