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Seventeen Song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literary device used to differentiate between her childhood and the point of life she is currently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Alessia compares humans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family and friends close to you because they shape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Comparison between 2 unlike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age Alessia didn't understand her mothers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Alessia was born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problem of the song,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Wistful and Frustrated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song is written in ___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Alessia was when she wrote this song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Seventeen Song Analysis</dc:title>
  <dcterms:created xsi:type="dcterms:W3CDTF">2021-10-11T16:32:24Z</dcterms:created>
  <dcterms:modified xsi:type="dcterms:W3CDTF">2021-10-11T16:32:24Z</dcterms:modified>
</cp:coreProperties>
</file>