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Seventeenth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Metaphysical Poet    </w:t>
      </w:r>
      <w:r>
        <w:t xml:space="preserve">   Metaphysical    </w:t>
      </w:r>
      <w:r>
        <w:t xml:space="preserve">   Satire    </w:t>
      </w:r>
      <w:r>
        <w:t xml:space="preserve">   George Herbert    </w:t>
      </w:r>
      <w:r>
        <w:t xml:space="preserve">   Elizabeth    </w:t>
      </w:r>
      <w:r>
        <w:t xml:space="preserve">   Robert Burton    </w:t>
      </w:r>
      <w:r>
        <w:t xml:space="preserve">   Ben Johnson    </w:t>
      </w:r>
      <w:r>
        <w:t xml:space="preserve">   John donne    </w:t>
      </w:r>
      <w:r>
        <w:t xml:space="preserve">   Civil War    </w:t>
      </w:r>
      <w:r>
        <w:t xml:space="preserve">   Seventeenth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Seventeenth Century</dc:title>
  <dcterms:created xsi:type="dcterms:W3CDTF">2021-10-11T16:30:55Z</dcterms:created>
  <dcterms:modified xsi:type="dcterms:W3CDTF">2021-10-11T16:30:55Z</dcterms:modified>
</cp:coreProperties>
</file>