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Seventh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Ephesians 4:28    </w:t>
      </w:r>
      <w:r>
        <w:t xml:space="preserve">   Leviticus 19:11    </w:t>
      </w:r>
      <w:r>
        <w:t xml:space="preserve">   Exodus 20:15    </w:t>
      </w:r>
      <w:r>
        <w:t xml:space="preserve">   God's stewarts of creation    </w:t>
      </w:r>
      <w:r>
        <w:t xml:space="preserve">   Games of Chance    </w:t>
      </w:r>
      <w:r>
        <w:t xml:space="preserve">   Gambling    </w:t>
      </w:r>
      <w:r>
        <w:t xml:space="preserve">   thief    </w:t>
      </w:r>
      <w:r>
        <w:t xml:space="preserve">   Seventh    </w:t>
      </w:r>
      <w:r>
        <w:t xml:space="preserve">   God    </w:t>
      </w:r>
      <w:r>
        <w:t xml:space="preserve">   Ten Commandments    </w:t>
      </w:r>
      <w:r>
        <w:t xml:space="preserve">   stealing    </w:t>
      </w:r>
      <w:r>
        <w:t xml:space="preserve">   Justice    </w:t>
      </w:r>
      <w:r>
        <w:t xml:space="preserve">   Seventh Commandment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Seventh Commandment</dc:title>
  <dcterms:created xsi:type="dcterms:W3CDTF">2021-10-11T16:31:37Z</dcterms:created>
  <dcterms:modified xsi:type="dcterms:W3CDTF">2021-10-11T16:31:37Z</dcterms:modified>
</cp:coreProperties>
</file>