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Seventh Grade K.T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inhabitants of a place;a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optional academic course or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slowly and heavily, as though with 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mislead or deceive;to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Fearful of what may happen;troubled;worried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push or drive forward or onward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shy,bashful, or embarrassed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slow in leaving or going away;continue or persist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shake or tremble from fear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over quickly but thoroughly;to examine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instruction;a book of religious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Heavy or round;stout;fat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facial expression of dislike or displeasure;to make an unpleasant or angry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or state of being fierce, savage or relentless</w:t>
            </w:r>
          </w:p>
        </w:tc>
      </w:tr>
    </w:tbl>
    <w:p>
      <w:pPr>
        <w:pStyle w:val="WordBankMedium"/>
      </w:pPr>
      <w:r>
        <w:t xml:space="preserve">   Elective    </w:t>
      </w:r>
      <w:r>
        <w:t xml:space="preserve">   Catechism    </w:t>
      </w:r>
      <w:r>
        <w:t xml:space="preserve">   Scowl    </w:t>
      </w:r>
      <w:r>
        <w:t xml:space="preserve">   Quiver    </w:t>
      </w:r>
      <w:r>
        <w:t xml:space="preserve">   Ferocity    </w:t>
      </w:r>
      <w:r>
        <w:t xml:space="preserve">   Propelled    </w:t>
      </w:r>
      <w:r>
        <w:t xml:space="preserve">   Conviction    </w:t>
      </w:r>
      <w:r>
        <w:t xml:space="preserve">   Anxious    </w:t>
      </w:r>
      <w:r>
        <w:t xml:space="preserve">   Linger    </w:t>
      </w:r>
      <w:r>
        <w:t xml:space="preserve">   Trudge    </w:t>
      </w:r>
      <w:r>
        <w:t xml:space="preserve">   Portly    </w:t>
      </w:r>
      <w:r>
        <w:t xml:space="preserve">   Scan    </w:t>
      </w:r>
      <w:r>
        <w:t xml:space="preserve">   Populace    </w:t>
      </w:r>
      <w:r>
        <w:t xml:space="preserve">   Bluff    </w:t>
      </w:r>
      <w:r>
        <w:t xml:space="preserve">   Sheepishly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Seventh Grade K.T</dc:title>
  <dcterms:created xsi:type="dcterms:W3CDTF">2021-10-11T16:31:59Z</dcterms:created>
  <dcterms:modified xsi:type="dcterms:W3CDTF">2021-10-11T16:31:59Z</dcterms:modified>
</cp:coreProperties>
</file>