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Seventh Grade Newslea Word Search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glacial    </w:t>
      </w:r>
      <w:r>
        <w:t xml:space="preserve">   articulate    </w:t>
      </w:r>
      <w:r>
        <w:t xml:space="preserve">   momentum    </w:t>
      </w:r>
      <w:r>
        <w:t xml:space="preserve">   rookie    </w:t>
      </w:r>
      <w:r>
        <w:t xml:space="preserve">   trickle-down    </w:t>
      </w:r>
      <w:r>
        <w:t xml:space="preserve">   telecast    </w:t>
      </w:r>
      <w:r>
        <w:t xml:space="preserve">   scrutinize    </w:t>
      </w:r>
      <w:r>
        <w:t xml:space="preserve">   fascinate    </w:t>
      </w:r>
      <w:r>
        <w:t xml:space="preserve">   dole    </w:t>
      </w:r>
      <w:r>
        <w:t xml:space="preserve">   engaging    </w:t>
      </w:r>
      <w:r>
        <w:t xml:space="preserve">   capable    </w:t>
      </w:r>
      <w:r>
        <w:t xml:space="preserve">   equip    </w:t>
      </w:r>
      <w:r>
        <w:t xml:space="preserve">   conceivable    </w:t>
      </w:r>
      <w:r>
        <w:t xml:space="preserve">   acceptance    </w:t>
      </w:r>
      <w:r>
        <w:t xml:space="preserve">   plausible    </w:t>
      </w:r>
      <w:r>
        <w:t xml:space="preserve">   accidental    </w:t>
      </w:r>
      <w:r>
        <w:t xml:space="preserve">   expertise    </w:t>
      </w:r>
      <w:r>
        <w:t xml:space="preserve">   internally    </w:t>
      </w:r>
      <w:r>
        <w:t xml:space="preserve">   liaison    </w:t>
      </w:r>
      <w:r>
        <w:t xml:space="preserve">   perspective    </w:t>
      </w:r>
      <w:r>
        <w:t xml:space="preserve">   dominated    </w:t>
      </w:r>
      <w:r>
        <w:t xml:space="preserve">   inclusiveness    </w:t>
      </w:r>
      <w:r>
        <w:t xml:space="preserve">   diversity    </w:t>
      </w:r>
      <w:r>
        <w:t xml:space="preserve">   confirming    </w:t>
      </w:r>
      <w:r>
        <w:t xml:space="preserve">   dynamics    </w:t>
      </w:r>
      <w:r>
        <w:t xml:space="preserve">   allegations    </w:t>
      </w:r>
      <w:r>
        <w:t xml:space="preserve">   amid    </w:t>
      </w:r>
      <w:r>
        <w:t xml:space="preserve">   slur    </w:t>
      </w:r>
      <w:r>
        <w:t xml:space="preserve">   resignation    </w:t>
      </w:r>
      <w:r>
        <w:t xml:space="preserve">   expansion    </w:t>
      </w:r>
      <w:r>
        <w:t xml:space="preserve">   franchise    </w:t>
      </w:r>
      <w:r>
        <w:t xml:space="preserve">   potential    </w:t>
      </w:r>
      <w:r>
        <w:t xml:space="preserve">   insightful    </w:t>
      </w:r>
      <w:r>
        <w:t xml:space="preserve">   render    </w:t>
      </w:r>
      <w:r>
        <w:t xml:space="preserve">   mishandled    </w:t>
      </w:r>
      <w:r>
        <w:t xml:space="preserve">   wunderkind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Grade Newslea Word Search A</dc:title>
  <dcterms:created xsi:type="dcterms:W3CDTF">2021-10-11T16:32:29Z</dcterms:created>
  <dcterms:modified xsi:type="dcterms:W3CDTF">2021-10-11T16:32:29Z</dcterms:modified>
</cp:coreProperties>
</file>