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addict    </w:t>
      </w:r>
      <w:r>
        <w:t xml:space="preserve">   affliction    </w:t>
      </w:r>
      <w:r>
        <w:t xml:space="preserve">   agitate    </w:t>
      </w:r>
      <w:r>
        <w:t xml:space="preserve">   ajar    </w:t>
      </w:r>
      <w:r>
        <w:t xml:space="preserve">   akin    </w:t>
      </w:r>
      <w:r>
        <w:t xml:space="preserve">   allege    </w:t>
      </w:r>
      <w:r>
        <w:t xml:space="preserve">   annihilate    </w:t>
      </w:r>
      <w:r>
        <w:t xml:space="preserve">   anonymous    </w:t>
      </w:r>
      <w:r>
        <w:t xml:space="preserve">   antagonize    </w:t>
      </w:r>
      <w:r>
        <w:t xml:space="preserve">   apathy    </w:t>
      </w:r>
      <w:r>
        <w:t xml:space="preserve">   arbitrate    </w:t>
      </w:r>
      <w:r>
        <w:t xml:space="preserve">   aspire    </w:t>
      </w:r>
      <w:r>
        <w:t xml:space="preserve">   astute    </w:t>
      </w:r>
      <w:r>
        <w:t xml:space="preserve">   authentic    </w:t>
      </w:r>
      <w:r>
        <w:t xml:space="preserve">   avert    </w:t>
      </w:r>
      <w:r>
        <w:t xml:space="preserve">   Bellow    </w:t>
      </w:r>
      <w:r>
        <w:t xml:space="preserve">   beseech    </w:t>
      </w:r>
      <w:r>
        <w:t xml:space="preserve">   bestow    </w:t>
      </w:r>
      <w:r>
        <w:t xml:space="preserve">   bewilder    </w:t>
      </w:r>
      <w:r>
        <w:t xml:space="preserve">   bigot    </w:t>
      </w:r>
      <w:r>
        <w:t xml:space="preserve">   blatant    </w:t>
      </w:r>
      <w:r>
        <w:t xml:space="preserve">   bleak    </w:t>
      </w:r>
      <w:r>
        <w:t xml:space="preserve">   braggart    </w:t>
      </w:r>
      <w:r>
        <w:t xml:space="preserve">   brawl    </w:t>
      </w:r>
      <w:r>
        <w:t xml:space="preserve">   browse    </w:t>
      </w:r>
      <w:r>
        <w:t xml:space="preserve">   bystander    </w:t>
      </w:r>
      <w:r>
        <w:t xml:space="preserve">   Candid    </w:t>
      </w:r>
      <w:r>
        <w:t xml:space="preserve">   canny    </w:t>
      </w:r>
      <w:r>
        <w:t xml:space="preserve">   capsize    </w:t>
      </w:r>
      <w:r>
        <w:t xml:space="preserve">   casual    </w:t>
      </w:r>
      <w:r>
        <w:t xml:space="preserve">   catastrophe    </w:t>
      </w:r>
      <w:r>
        <w:t xml:space="preserve">   cater    </w:t>
      </w:r>
      <w:r>
        <w:t xml:space="preserve">   chorus    </w:t>
      </w:r>
      <w:r>
        <w:t xml:space="preserve">   citrus    </w:t>
      </w:r>
      <w:r>
        <w:t xml:space="preserve">   clamber    </w:t>
      </w:r>
      <w:r>
        <w:t xml:space="preserve">   climax    </w:t>
      </w:r>
      <w:r>
        <w:t xml:space="preserve">   compromise    </w:t>
      </w:r>
      <w:r>
        <w:t xml:space="preserve">   concur    </w:t>
      </w:r>
      <w:r>
        <w:t xml:space="preserve">   confront    </w:t>
      </w:r>
      <w:r>
        <w:t xml:space="preserve">   congested    </w:t>
      </w:r>
      <w:r>
        <w:t xml:space="preserve">   conjure    </w:t>
      </w:r>
      <w:r>
        <w:t xml:space="preserve">   consult    </w:t>
      </w:r>
      <w:r>
        <w:t xml:space="preserve">   counterfeit    </w:t>
      </w:r>
      <w:r>
        <w:t xml:space="preserve">   covet    </w:t>
      </w:r>
      <w:r>
        <w:t xml:space="preserve">   customary    </w:t>
      </w:r>
      <w:r>
        <w:t xml:space="preserve">   Debut    </w:t>
      </w:r>
      <w:r>
        <w:t xml:space="preserve">   deceased    </w:t>
      </w:r>
      <w:r>
        <w:t xml:space="preserve">   despondent    </w:t>
      </w:r>
      <w:r>
        <w:t xml:space="preserve">   devour    </w:t>
      </w:r>
      <w:r>
        <w:t xml:space="preserve">   dishearten    </w:t>
      </w:r>
      <w:r>
        <w:t xml:space="preserve">   dismal    </w:t>
      </w:r>
      <w:r>
        <w:t xml:space="preserve">   docile    </w:t>
      </w:r>
      <w:r>
        <w:t xml:space="preserve">   Emblem    </w:t>
      </w:r>
      <w:r>
        <w:t xml:space="preserve">   erode    </w:t>
      </w:r>
      <w:r>
        <w:t xml:space="preserve">   flabbergast    </w:t>
      </w:r>
      <w:r>
        <w:t xml:space="preserve">   melancholy    </w:t>
      </w:r>
      <w:r>
        <w:t xml:space="preserve">   momentum    </w:t>
      </w:r>
      <w:r>
        <w:t xml:space="preserve">   murky    </w:t>
      </w:r>
      <w:r>
        <w:t xml:space="preserve">   pelt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Grade Vocabulary</dc:title>
  <dcterms:created xsi:type="dcterms:W3CDTF">2021-10-11T16:32:31Z</dcterms:created>
  <dcterms:modified xsi:type="dcterms:W3CDTF">2021-10-11T16:32:31Z</dcterms:modified>
</cp:coreProperties>
</file>