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"Seventh Grade" by Gary Soto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beam    </w:t>
      </w:r>
      <w:r>
        <w:t xml:space="preserve">   book mobile    </w:t>
      </w:r>
      <w:r>
        <w:t xml:space="preserve">   convinced    </w:t>
      </w:r>
      <w:r>
        <w:t xml:space="preserve">   ferocity    </w:t>
      </w:r>
      <w:r>
        <w:t xml:space="preserve">   French    </w:t>
      </w:r>
      <w:r>
        <w:t xml:space="preserve">   greeting    </w:t>
      </w:r>
      <w:r>
        <w:t xml:space="preserve">   handshake    </w:t>
      </w:r>
      <w:r>
        <w:t xml:space="preserve">   impress    </w:t>
      </w:r>
      <w:r>
        <w:t xml:space="preserve">   la bateau    </w:t>
      </w:r>
      <w:r>
        <w:t xml:space="preserve">   linger    </w:t>
      </w:r>
      <w:r>
        <w:t xml:space="preserve">   man    </w:t>
      </w:r>
      <w:r>
        <w:t xml:space="preserve">   Mexican    </w:t>
      </w:r>
      <w:r>
        <w:t xml:space="preserve">   scowl    </w:t>
      </w:r>
      <w:r>
        <w:t xml:space="preserve">   Spanish    </w:t>
      </w:r>
      <w:r>
        <w:t xml:space="preserve">   Teresa    </w:t>
      </w:r>
      <w:r>
        <w:t xml:space="preserve">   trudge    </w:t>
      </w:r>
      <w:r>
        <w:t xml:space="preserve">   Victor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"Seventh Grade" by Gary Soto WORD SEARCH</dc:title>
  <dcterms:created xsi:type="dcterms:W3CDTF">2021-10-10T23:52:09Z</dcterms:created>
  <dcterms:modified xsi:type="dcterms:W3CDTF">2021-10-10T23:52:09Z</dcterms:modified>
</cp:coreProperties>
</file>