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Seventh-day Adventist Evangelists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John West    </w:t>
      </w:r>
      <w:r>
        <w:t xml:space="preserve">   LaVerne Tucker    </w:t>
      </w:r>
      <w:r>
        <w:t xml:space="preserve">   Bill Tucker    </w:t>
      </w:r>
      <w:r>
        <w:t xml:space="preserve">   Henry Feyerabend    </w:t>
      </w:r>
      <w:r>
        <w:t xml:space="preserve">   Kenneth Cox    </w:t>
      </w:r>
      <w:r>
        <w:t xml:space="preserve">   George Morse    </w:t>
      </w:r>
      <w:r>
        <w:t xml:space="preserve">   Stephen Haskell    </w:t>
      </w:r>
      <w:r>
        <w:t xml:space="preserve">   Arthur Patrick    </w:t>
      </w:r>
      <w:r>
        <w:t xml:space="preserve">   Robert Olson    </w:t>
      </w:r>
      <w:r>
        <w:t xml:space="preserve">   George Vandeman    </w:t>
      </w:r>
      <w:r>
        <w:t xml:space="preserve">   Kenneth Wood    </w:t>
      </w:r>
      <w:r>
        <w:t xml:space="preserve">   James Zachary    </w:t>
      </w:r>
      <w:r>
        <w:t xml:space="preserve">   James White    </w:t>
      </w:r>
      <w:r>
        <w:t xml:space="preserve">   Ellen White    </w:t>
      </w:r>
      <w:r>
        <w:t xml:space="preserve">   Kenneth 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Seventh-day Adventist Evangelists</dc:title>
  <dcterms:created xsi:type="dcterms:W3CDTF">2021-10-11T16:32:36Z</dcterms:created>
  <dcterms:modified xsi:type="dcterms:W3CDTF">2021-10-11T16:32:36Z</dcterms:modified>
</cp:coreProperties>
</file>